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ACC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 w:eastAsia="ro-RO"/>
        </w:rPr>
      </w:pPr>
      <w:bookmarkStart w:id="0" w:name="_GoBack"/>
      <w:bookmarkEnd w:id="0"/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79D6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 w:eastAsia="ro-RO"/>
        </w:rPr>
      </w:pPr>
      <w:r>
        <w:rPr>
          <w:rFonts w:ascii="Arial" w:hAnsi="Arial" w:eastAsia="Times New Roman" w:cs="Arial"/>
          <w:b/>
          <w:bCs/>
          <w:lang w:val="ro-RO" w:eastAsia="ro-RO"/>
        </w:rPr>
        <w:t>A</w:t>
      </w:r>
      <w:r>
        <w:rPr>
          <w:rFonts w:hint="default" w:ascii="Arial" w:hAnsi="Arial" w:eastAsia="Times New Roman" w:cs="Arial"/>
          <w:b/>
          <w:bCs/>
          <w:lang w:val="en-US" w:eastAsia="ro-RO"/>
        </w:rPr>
        <w:t>NEXA</w:t>
      </w:r>
      <w:r>
        <w:rPr>
          <w:rFonts w:ascii="Arial" w:hAnsi="Arial" w:eastAsia="Times New Roman" w:cs="Arial"/>
          <w:b/>
          <w:bCs/>
          <w:lang w:val="ro-RO" w:eastAsia="ro-RO"/>
        </w:rPr>
        <w:t xml:space="preserve"> 4</w:t>
      </w:r>
    </w:p>
    <w:p w14:paraId="1B1768D7">
      <w:pPr>
        <w:widowControl/>
        <w:tabs>
          <w:tab w:val="center" w:pos="567"/>
          <w:tab w:val="center" w:pos="4320"/>
          <w:tab w:val="left" w:pos="6975"/>
          <w:tab w:val="right" w:pos="8640"/>
          <w:tab w:val="right" w:pos="9900"/>
        </w:tabs>
        <w:autoSpaceDE/>
        <w:autoSpaceDN/>
        <w:adjustRightInd/>
        <w:spacing w:line="360" w:lineRule="auto"/>
        <w:ind w:left="-360" w:right="-830"/>
        <w:jc w:val="center"/>
        <w:rPr>
          <w:rFonts w:ascii="Arial" w:hAnsi="Arial" w:eastAsia="Times New Roman" w:cs="Arial"/>
          <w:lang w:val="ro-RO"/>
        </w:rPr>
      </w:pPr>
    </w:p>
    <w:p w14:paraId="60A9F6DA">
      <w:pPr>
        <w:widowControl/>
        <w:tabs>
          <w:tab w:val="center" w:pos="567"/>
          <w:tab w:val="center" w:pos="4320"/>
          <w:tab w:val="left" w:pos="6975"/>
          <w:tab w:val="right" w:pos="8640"/>
          <w:tab w:val="right" w:pos="9900"/>
        </w:tabs>
        <w:autoSpaceDE/>
        <w:autoSpaceDN/>
        <w:adjustRightInd/>
        <w:spacing w:line="360" w:lineRule="auto"/>
        <w:ind w:left="-360" w:right="-830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Nr......................data...........................</w:t>
      </w:r>
    </w:p>
    <w:p w14:paraId="736FFD4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Cs/>
          <w:lang w:val="ro-RO"/>
        </w:rPr>
      </w:pPr>
    </w:p>
    <w:p w14:paraId="2A53B4AE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Cs/>
          <w:lang w:val="ro-RO"/>
        </w:rPr>
      </w:pPr>
    </w:p>
    <w:p w14:paraId="684739AC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>Cerere-tip pentru evaluare complexă și orientare şcolară/profesională a copiilor cu dizabilităţi și cerinţe educaţionale speciale/copiilor cu cerinţe educaţionale speciale</w:t>
      </w:r>
    </w:p>
    <w:p w14:paraId="0F7C59BF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Cs/>
          <w:lang w:val="ro-RO"/>
        </w:rPr>
      </w:pPr>
    </w:p>
    <w:p w14:paraId="308BBB32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Doamnă Director,</w:t>
      </w:r>
    </w:p>
    <w:p w14:paraId="7B993996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40433A2F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>Subsemnatul(a),.........................................................................................................................</w:t>
      </w:r>
    </w:p>
    <w:p w14:paraId="6E1BFF4D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domiciliat(ă) în localitatea...................................................................................................................., str..................................................................................... nr.........., bl......., sc........, et......, ap. ......., judeţul........................................, telefonul................................................., legitimat(ă) cu............... seria............... nr..................................................., în calitate de părinte/reprezentant legal al copilului ......................................................................................................................., născut la data de..............................., CNP............................................................................, solicit prin prezenta evaluarea complexă și orientarea şcolară/profesională a copilului meu. </w:t>
      </w:r>
    </w:p>
    <w:p w14:paraId="431E323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>Menționez că în anul școlar anterior   .................................., copilul meu a fost  înscris la unitatea de învățământ............................................................................................................, în clasa/grupa......................</w:t>
      </w:r>
    </w:p>
    <w:p w14:paraId="78788080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Solicit înscrierea în anul școlar……………………..…în clasa/grupa ……………………………….</w:t>
      </w:r>
    </w:p>
    <w:p w14:paraId="41E6B49F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învățământ de masă cu adaptare curriculară </w:t>
      </w:r>
    </w:p>
    <w:p w14:paraId="4AAC16FF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învățământ special </w:t>
      </w:r>
    </w:p>
    <w:p w14:paraId="46FB094E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Regim: □ zi           □ internat săptămânal            □ internat semestrial</w:t>
      </w:r>
    </w:p>
    <w:p w14:paraId="27A0D8EB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învățământ special la domiciliu</w:t>
      </w:r>
    </w:p>
    <w:p w14:paraId="60AE7235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învăţământ la domiciliu</w:t>
      </w:r>
    </w:p>
    <w:p w14:paraId="1F6035FF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școlarizare în spital</w:t>
      </w:r>
    </w:p>
    <w:p w14:paraId="688B7F80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p w14:paraId="490429D7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ACORD PRIVIND PRELUCRAREA DATELOR CU CARACTER PERSONAL</w:t>
      </w:r>
    </w:p>
    <w:p w14:paraId="3FC5EB68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p w14:paraId="26E4C781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eastAsia="Times New Roman" w:cs="Arial"/>
          <w:i/>
          <w:lang w:val="ro-RO"/>
        </w:rPr>
      </w:pPr>
      <w:r>
        <w:rPr>
          <w:rFonts w:ascii="Arial" w:hAnsi="Arial" w:eastAsia="Times New Roman" w:cs="Arial"/>
          <w:lang w:val="ro-RO"/>
        </w:rPr>
        <w:t xml:space="preserve">Prin prezenta, declar că sunt de acord ca datele mele personale si ale copilului, din dosar, să fie cuprinse în PSI (  plan servicii individualizate) emis de către școala unde este școlarizat copilul, precum și cu utilizarea, prelucrarea, stocarea și transferul acestora în condiții prevăzute de legislația specifică aflată în vigoare ( </w:t>
      </w:r>
      <w:r>
        <w:rPr>
          <w:rFonts w:ascii="Arial" w:hAnsi="Arial" w:eastAsia="Times New Roman" w:cs="Arial"/>
          <w:i/>
          <w:lang w:val="ro-RO"/>
        </w:rPr>
        <w:t>regulament nr.679 din 27 aprilie 2016 privind protecția persoanelor fizice în ceea ce privește prelucrarea datelor cu caracter personal privind libera circulație a acestor date).</w:t>
      </w:r>
    </w:p>
    <w:p w14:paraId="31C667B9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2385DF1A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Data......................................</w:t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>Semnătura................................</w:t>
      </w:r>
    </w:p>
    <w:p w14:paraId="61CCB97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05F30B75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580B2E17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Doamnei Director al CJRAE Suceava</w:t>
      </w:r>
    </w:p>
    <w:p w14:paraId="3FF4171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</w:p>
    <w:p w14:paraId="7D31B66B"/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4B2307C"/>
    <w:multiLevelType w:val="multilevel"/>
    <w:tmpl w:val="14B2307C"/>
    <w:lvl w:ilvl="0" w:tentative="0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D312351"/>
    <w:multiLevelType w:val="multilevel"/>
    <w:tmpl w:val="1D312351"/>
    <w:lvl w:ilvl="0" w:tentative="0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5186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AB51868"/>
    <w:rsid w:val="2A003EE6"/>
    <w:rsid w:val="674A7888"/>
    <w:rsid w:val="7CA4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2026-01-29T07:07:00Z</dcterms:created>
  <dc:creator>HP</dc:creator>
  <cp:lastModifiedBy>User</cp:lastModifiedBy>
  <dcterms:modified xsi:type="dcterms:W3CDTF">2026-02-02T06:53:14Z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3582D6DC90C1479E927A6060DB733ECD_11</vt:lpwstr>
  </property>
</Properties>
</file>